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>, предупреждением от 2</w:t>
      </w:r>
      <w:r>
        <w:rPr>
          <w:rFonts w:ascii="Times New Roman" w:eastAsia="Times New Roman" w:hAnsi="Times New Roman" w:cs="Times New Roman"/>
          <w:sz w:val="28"/>
          <w:szCs w:val="28"/>
        </w:rPr>
        <w:t>7.02.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09: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26089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2">
    <w:name w:val="cat-UserDefined grp-3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7165-8C34-4C28-B923-871E505C9A2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